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60CB" w14:textId="372314BA" w:rsidR="0083213B" w:rsidRDefault="0083213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7DEFA43" wp14:editId="6E6031A4">
                <wp:simplePos x="0" y="0"/>
                <wp:positionH relativeFrom="margin">
                  <wp:posOffset>-914400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772400" cy="10058400"/>
                          <a:chOff x="-66682" y="0"/>
                          <a:chExt cx="7325361" cy="9323086"/>
                        </a:xfrm>
                      </wpg:grpSpPr>
                      <wpg:grpSp>
                        <wpg:cNvPr id="12" name="Group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-57156" y="5629329"/>
                            <a:ext cx="7315835" cy="3693757"/>
                            <a:chOff x="53448" y="-325609"/>
                            <a:chExt cx="7788910" cy="3954642"/>
                          </a:xfrm>
                        </wpg:grpSpPr>
                        <wps:wsp>
                          <wps:cNvPr id="5" name="Freeform 54">
                            <a:extLst>
                              <a:ext uri="{FF2B5EF4-FFF2-40B4-BE49-F238E27FC236}">
                                <a16:creationId xmlns:a16="http://schemas.microsoft.com/office/drawing/2014/main" id="{9FC139B6-5636-4A3B-AC63-720C57A63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53448" y="-293995"/>
                              <a:ext cx="7779385" cy="3923023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260 h 260"/>
                                <a:gd name="T2" fmla="*/ 0 w 455"/>
                                <a:gd name="T3" fmla="*/ 0 h 260"/>
                                <a:gd name="T4" fmla="*/ 455 w 455"/>
                                <a:gd name="T5" fmla="*/ 0 h 260"/>
                                <a:gd name="T6" fmla="*/ 0 w 455"/>
                                <a:gd name="T7" fmla="*/ 26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5" h="260">
                                  <a:moveTo>
                                    <a:pt x="0" y="26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455" y="0"/>
                                    <a:pt x="455" y="0"/>
                                    <a:pt x="455" y="0"/>
                                  </a:cubicBezTo>
                                  <a:cubicBezTo>
                                    <a:pt x="14" y="0"/>
                                    <a:pt x="0" y="260"/>
                                    <a:pt x="0" y="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55">
                            <a:extLst>
                              <a:ext uri="{FF2B5EF4-FFF2-40B4-BE49-F238E27FC236}">
                                <a16:creationId xmlns:a16="http://schemas.microsoft.com/office/drawing/2014/main" id="{18A460A0-9935-4F4B-A301-2E05CF0E80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62973" y="-325609"/>
                              <a:ext cx="7779385" cy="392303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260 h 260"/>
                                <a:gd name="T2" fmla="*/ 0 w 455"/>
                                <a:gd name="T3" fmla="*/ 255 h 260"/>
                                <a:gd name="T4" fmla="*/ 255 w 455"/>
                                <a:gd name="T5" fmla="*/ 0 h 260"/>
                                <a:gd name="T6" fmla="*/ 455 w 455"/>
                                <a:gd name="T7" fmla="*/ 0 h 260"/>
                                <a:gd name="T8" fmla="*/ 0 w 455"/>
                                <a:gd name="T9" fmla="*/ 260 h 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5" h="260">
                                  <a:moveTo>
                                    <a:pt x="0" y="260"/>
                                  </a:moveTo>
                                  <a:cubicBezTo>
                                    <a:pt x="0" y="255"/>
                                    <a:pt x="0" y="255"/>
                                    <a:pt x="0" y="255"/>
                                  </a:cubicBezTo>
                                  <a:cubicBezTo>
                                    <a:pt x="0" y="114"/>
                                    <a:pt x="114" y="0"/>
                                    <a:pt x="255" y="0"/>
                                  </a:cubicBezTo>
                                  <a:cubicBezTo>
                                    <a:pt x="455" y="0"/>
                                    <a:pt x="455" y="0"/>
                                    <a:pt x="455" y="0"/>
                                  </a:cubicBezTo>
                                  <a:cubicBezTo>
                                    <a:pt x="14" y="0"/>
                                    <a:pt x="0" y="260"/>
                                    <a:pt x="0" y="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: Shape 14">
                            <a:extLst>
                              <a:ext uri="{FF2B5EF4-FFF2-40B4-BE49-F238E27FC236}">
                                <a16:creationId xmlns:a16="http://schemas.microsoft.com/office/drawing/2014/main" id="{D57537D0-64E0-4E7C-98BF-EEDCE612E36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53448" y="2265053"/>
                              <a:ext cx="7779385" cy="1363980"/>
                            </a:xfrm>
                            <a:custGeom>
                              <a:avLst/>
                              <a:gdLst>
                                <a:gd name="connsiteX0" fmla="*/ 7779656 w 7779656"/>
                                <a:gd name="connsiteY0" fmla="*/ 1364203 h 1364203"/>
                                <a:gd name="connsiteX1" fmla="*/ 0 w 7779656"/>
                                <a:gd name="connsiteY1" fmla="*/ 0 h 1364203"/>
                                <a:gd name="connsiteX2" fmla="*/ 7779656 w 7779656"/>
                                <a:gd name="connsiteY2" fmla="*/ 0 h 13642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779656" h="1364203">
                                  <a:moveTo>
                                    <a:pt x="7779656" y="136420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79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Rectangle 2"/>
                        <wps:cNvSpPr/>
                        <wps:spPr>
                          <a:xfrm>
                            <a:off x="-66682" y="0"/>
                            <a:ext cx="7315200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2BF69" id="Group 3" o:spid="_x0000_s1026" alt="&quot;&quot;" style="position:absolute;margin-left:-1in;margin-top:-36pt;width:612pt;height:11in;z-index:-251657216;mso-position-horizontal-relative:margin;mso-width-relative:margin;mso-height-relative:margin" coordorigin="-666" coordsize="73253,9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">
                <o:lock v:ext="edit" aspectratio="t"/>
                <v:group id="Group 12" o:spid="_x0000_s1027" alt="&quot;&quot;" style="position:absolute;left:-571;top:56293;width:73157;height:36937" coordorigin="534,-3256" coordsize="77889,3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Freeform 54" o:spid="_x0000_s1028" style="position:absolute;left:534;top:-2939;width:77794;height:39229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    <v:path arrowok="t" o:connecttype="custom" o:connectlocs="0,3923023;0,0;7779385,0;0,3923023" o:connectangles="0,0,0,0"/>
                  </v:shape>
                  <v:shape id="Freeform 55" o:spid="_x0000_s1029" style="position:absolute;left:629;top:-3256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    <v:path arrowok="t" o:connecttype="custom" o:connectlocs="0,3923030;0,3847587;4359875,0;7779385,0;0,3923030" o:connectangles="0,0,0,0,0"/>
                  </v:shape>
                  <v:shape id="Freeform: Shape 14" o:spid="_x0000_s1030" style="position:absolute;left:534;top:22650;width:77794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    <v:path arrowok="t" o:connecttype="custom" o:connectlocs="7779385,1363980;0,0;7779385,0" o:connectangles="0,0,0"/>
                  </v:shape>
                </v:group>
                <v:rect id="Rectangle 2" o:spid="_x0000_s1031" style="position:absolute;left:-666;width:73151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/>
                <w10:wrap anchorx="margin"/>
                <w10:anchorlock/>
              </v:group>
            </w:pict>
          </mc:Fallback>
        </mc:AlternateContent>
      </w:r>
    </w:p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4546"/>
        <w:gridCol w:w="4814"/>
      </w:tblGrid>
      <w:tr w:rsidR="0083213B" w14:paraId="572FCBF0" w14:textId="2E013490" w:rsidTr="0083213B">
        <w:trPr>
          <w:trHeight w:val="1304"/>
        </w:trPr>
        <w:tc>
          <w:tcPr>
            <w:tcW w:w="4546" w:type="dxa"/>
          </w:tcPr>
          <w:p w14:paraId="711BEBBE" w14:textId="0FC41880" w:rsidR="0083213B" w:rsidRDefault="0083213B" w:rsidP="00CB0809">
            <w:r w:rsidRPr="00BF3499">
              <w:rPr>
                <w:noProof/>
              </w:rPr>
              <w:drawing>
                <wp:inline distT="0" distB="0" distL="0" distR="0" wp14:anchorId="453014D2" wp14:editId="3DD3C01C">
                  <wp:extent cx="759600" cy="367200"/>
                  <wp:effectExtent l="0" t="0" r="2540" b="0"/>
                  <wp:docPr id="20" name="Picture 20" descr="Insert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lacehold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3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E30032C" w14:textId="14815B38" w:rsidR="0083213B" w:rsidRPr="0083213B" w:rsidRDefault="00000000" w:rsidP="0083213B">
            <w:pPr>
              <w:pStyle w:val="ContactInfo"/>
            </w:pPr>
            <w:sdt>
              <w:sdtPr>
                <w:id w:val="-96791921"/>
                <w:placeholder>
                  <w:docPart w:val="D20EFAC185E04F54A438BBB77D6987E9"/>
                </w:placeholder>
                <w:showingPlcHdr/>
                <w15:appearance w15:val="hidden"/>
              </w:sdtPr>
              <w:sdtContent>
                <w:r w:rsidR="0083213B" w:rsidRPr="0083213B">
                  <w:t>987 6th Ave Santa Fe, NM 87654</w:t>
                </w:r>
              </w:sdtContent>
            </w:sdt>
            <w:r w:rsidR="0083213B" w:rsidRPr="0083213B">
              <w:t xml:space="preserve"> </w:t>
            </w:r>
          </w:p>
          <w:p w14:paraId="22F67C3D" w14:textId="39AA9B18" w:rsidR="0083213B" w:rsidRPr="0083213B" w:rsidRDefault="00000000" w:rsidP="0083213B">
            <w:pPr>
              <w:pStyle w:val="ContactInfo"/>
            </w:pPr>
            <w:sdt>
              <w:sdtPr>
                <w:id w:val="734596855"/>
                <w:placeholder>
                  <w:docPart w:val="B8B235C981024BE3920628A0D056E358"/>
                </w:placeholder>
                <w:showingPlcHdr/>
                <w15:appearance w15:val="hidden"/>
              </w:sdtPr>
              <w:sdtContent>
                <w:r w:rsidR="0083213B" w:rsidRPr="0083213B">
                  <w:t>806-555-0186</w:t>
                </w:r>
              </w:sdtContent>
            </w:sdt>
            <w:r w:rsidR="0083213B" w:rsidRPr="0083213B">
              <w:t xml:space="preserve"> </w:t>
            </w:r>
          </w:p>
          <w:p w14:paraId="7F4A36BA" w14:textId="0E85AE1D" w:rsidR="0083213B" w:rsidRPr="00BF3499" w:rsidRDefault="00000000" w:rsidP="0083213B">
            <w:pPr>
              <w:pStyle w:val="ContactInfo"/>
            </w:pPr>
            <w:sdt>
              <w:sdtPr>
                <w:id w:val="650024480"/>
                <w:placeholder>
                  <w:docPart w:val="9A7F66A9B35F40479E86410A91E2211C"/>
                </w:placeholder>
                <w:showingPlcHdr/>
                <w15:appearance w15:val="hidden"/>
              </w:sdtPr>
              <w:sdtContent>
                <w:r w:rsidR="0083213B" w:rsidRPr="0083213B">
                  <w:t>luca@proseware.com</w:t>
                </w:r>
              </w:sdtContent>
            </w:sdt>
            <w:r w:rsidR="0083213B" w:rsidRPr="0083213B">
              <w:t xml:space="preserve"> </w:t>
            </w:r>
          </w:p>
        </w:tc>
      </w:tr>
    </w:tbl>
    <w:p w14:paraId="12D6B17D" w14:textId="21E01CA8" w:rsidR="004E7458" w:rsidRPr="004E7458" w:rsidRDefault="004E7458" w:rsidP="004E7458">
      <w:pPr>
        <w:pStyle w:val="Salutation"/>
        <w:rPr>
          <w:b/>
          <w:bCs/>
        </w:rPr>
      </w:pPr>
      <w:r w:rsidRPr="004E7458">
        <w:rPr>
          <w:b/>
          <w:bCs/>
        </w:rPr>
        <w:t>{date}</w:t>
      </w:r>
    </w:p>
    <w:p w14:paraId="5BE553C1" w14:textId="2D9A485C" w:rsidR="00752FC4" w:rsidRDefault="004E7458" w:rsidP="004E7458">
      <w:pPr>
        <w:pStyle w:val="Salutation"/>
        <w:jc w:val="center"/>
        <w:rPr>
          <w:b/>
          <w:bCs/>
          <w:sz w:val="44"/>
          <w:szCs w:val="44"/>
        </w:rPr>
      </w:pPr>
      <w:r w:rsidRPr="004E7458">
        <w:rPr>
          <w:b/>
          <w:bCs/>
          <w:sz w:val="44"/>
          <w:szCs w:val="44"/>
        </w:rPr>
        <w:t>Proposal</w:t>
      </w:r>
    </w:p>
    <w:p w14:paraId="3DA47AA9" w14:textId="48EBC6F3" w:rsidR="004E7458" w:rsidRDefault="004E7458" w:rsidP="004E7458">
      <w:pPr>
        <w:pStyle w:val="Salutation"/>
      </w:pPr>
      <w:r>
        <w:t>Dear {</w:t>
      </w:r>
      <w:proofErr w:type="spellStart"/>
      <w:r>
        <w:t>clientCompanyName</w:t>
      </w:r>
      <w:proofErr w:type="spellEnd"/>
      <w:r>
        <w:t>},</w:t>
      </w:r>
    </w:p>
    <w:p w14:paraId="7EDD5B30" w14:textId="58582762" w:rsidR="004E7458" w:rsidRDefault="004E7458" w:rsidP="004E7458">
      <w:pPr>
        <w:pStyle w:val="Salutation"/>
      </w:pPr>
      <w:r>
        <w:t>Subject: Proposal for [Project/Service Name]</w:t>
      </w:r>
    </w:p>
    <w:p w14:paraId="5BBCFC58" w14:textId="70DAC32C" w:rsidR="004E7458" w:rsidRDefault="004E7458" w:rsidP="004E7458">
      <w:pPr>
        <w:pStyle w:val="Salutation"/>
      </w:pPr>
      <w:r>
        <w:t>We are pleased to present this proposal for your consideration. [Your Company Name] is dedicated to providing high-quality [products/services] that [meet/exceed] the unique needs of our clients.</w:t>
      </w:r>
    </w:p>
    <w:p w14:paraId="7C29A0F8" w14:textId="77777777" w:rsidR="004E7458" w:rsidRDefault="004E7458" w:rsidP="004E7458">
      <w:pPr>
        <w:pStyle w:val="Salutation"/>
      </w:pPr>
      <w:r>
        <w:t>1. Executive Summary</w:t>
      </w:r>
    </w:p>
    <w:p w14:paraId="0581A130" w14:textId="52D5D860" w:rsidR="004E7458" w:rsidRDefault="004E7458" w:rsidP="004E7458">
      <w:pPr>
        <w:pStyle w:val="Salutation"/>
      </w:pPr>
      <w:r>
        <w:t xml:space="preserve">   {</w:t>
      </w:r>
      <w:proofErr w:type="spellStart"/>
      <w:r>
        <w:t>executiveSummary</w:t>
      </w:r>
      <w:proofErr w:type="spellEnd"/>
      <w:r>
        <w:t>}</w:t>
      </w:r>
    </w:p>
    <w:p w14:paraId="59116EBA" w14:textId="77777777" w:rsidR="004E7458" w:rsidRDefault="004E7458" w:rsidP="004E7458">
      <w:pPr>
        <w:pStyle w:val="Salutation"/>
      </w:pPr>
      <w:r>
        <w:t>2. Company Overview</w:t>
      </w:r>
    </w:p>
    <w:p w14:paraId="6262EAE7" w14:textId="5E611E7C" w:rsidR="004E7458" w:rsidRDefault="004E7458" w:rsidP="004E7458">
      <w:pPr>
        <w:pStyle w:val="Salutation"/>
      </w:pPr>
      <w:r>
        <w:t xml:space="preserve">   {</w:t>
      </w:r>
      <w:proofErr w:type="spellStart"/>
      <w:r>
        <w:t>companyOverview</w:t>
      </w:r>
      <w:proofErr w:type="spellEnd"/>
      <w:r>
        <w:t>}</w:t>
      </w:r>
    </w:p>
    <w:p w14:paraId="07DA87D9" w14:textId="77777777" w:rsidR="004E7458" w:rsidRDefault="004E7458" w:rsidP="004E7458">
      <w:pPr>
        <w:pStyle w:val="Salutation"/>
      </w:pPr>
      <w:r>
        <w:t>3. Project/Service Description</w:t>
      </w:r>
    </w:p>
    <w:p w14:paraId="69B623A3" w14:textId="198180D6" w:rsidR="004E7458" w:rsidRDefault="004E7458" w:rsidP="004E7458">
      <w:pPr>
        <w:pStyle w:val="Salutation"/>
      </w:pPr>
      <w:r>
        <w:t xml:space="preserve">   {</w:t>
      </w:r>
      <w:proofErr w:type="spellStart"/>
      <w:r>
        <w:t>projectDescription</w:t>
      </w:r>
      <w:proofErr w:type="spellEnd"/>
      <w:r>
        <w:t>}</w:t>
      </w:r>
    </w:p>
    <w:p w14:paraId="0B821283" w14:textId="77777777" w:rsidR="004E7458" w:rsidRDefault="004E7458" w:rsidP="004E7458">
      <w:pPr>
        <w:pStyle w:val="Salutation"/>
      </w:pPr>
      <w:r>
        <w:t>4. Scope of Work</w:t>
      </w:r>
    </w:p>
    <w:p w14:paraId="42FE4804" w14:textId="18385B2D" w:rsidR="004E7458" w:rsidRDefault="004E7458" w:rsidP="004E7458">
      <w:pPr>
        <w:pStyle w:val="Salutation"/>
      </w:pPr>
      <w:r>
        <w:t xml:space="preserve">   {</w:t>
      </w:r>
      <w:proofErr w:type="spellStart"/>
      <w:r>
        <w:t>scopeOfWork</w:t>
      </w:r>
      <w:proofErr w:type="spellEnd"/>
      <w:r>
        <w:t>}</w:t>
      </w:r>
    </w:p>
    <w:p w14:paraId="301DA93B" w14:textId="77777777" w:rsidR="004E7458" w:rsidRDefault="004E7458" w:rsidP="004E7458">
      <w:pPr>
        <w:pStyle w:val="Salutation"/>
      </w:pPr>
      <w:r>
        <w:t>5. Timeline</w:t>
      </w:r>
    </w:p>
    <w:p w14:paraId="6BD7C96C" w14:textId="450E8120" w:rsidR="004E7458" w:rsidRDefault="004E7458" w:rsidP="004E7458">
      <w:pPr>
        <w:pStyle w:val="Salutation"/>
      </w:pPr>
      <w:r>
        <w:t xml:space="preserve">   {</w:t>
      </w:r>
      <w:proofErr w:type="spellStart"/>
      <w:r>
        <w:t>projectTimeline</w:t>
      </w:r>
      <w:proofErr w:type="spellEnd"/>
      <w:r>
        <w:t>}</w:t>
      </w:r>
    </w:p>
    <w:p w14:paraId="505721DB" w14:textId="77777777" w:rsidR="004E7458" w:rsidRDefault="004E7458" w:rsidP="004E7458">
      <w:pPr>
        <w:pStyle w:val="Salutation"/>
      </w:pPr>
      <w:r>
        <w:t>6. Budget</w:t>
      </w:r>
    </w:p>
    <w:p w14:paraId="475FB3CC" w14:textId="587C6FCE" w:rsidR="004E7458" w:rsidRDefault="004E7458" w:rsidP="004E7458">
      <w:pPr>
        <w:pStyle w:val="Salutation"/>
      </w:pPr>
      <w:r>
        <w:t xml:space="preserve">   {</w:t>
      </w:r>
      <w:proofErr w:type="spellStart"/>
      <w:r>
        <w:t>projectBudget</w:t>
      </w:r>
      <w:proofErr w:type="spellEnd"/>
      <w:r>
        <w:t>}</w:t>
      </w:r>
    </w:p>
    <w:p w14:paraId="2334D889" w14:textId="77777777" w:rsidR="00AD404C" w:rsidRDefault="00AD404C" w:rsidP="00AD404C"/>
    <w:p w14:paraId="366737F9" w14:textId="77777777" w:rsidR="00AD404C" w:rsidRPr="00AD404C" w:rsidRDefault="00AD404C" w:rsidP="00AD404C"/>
    <w:p w14:paraId="3D817965" w14:textId="77777777" w:rsidR="004E7458" w:rsidRDefault="004E7458" w:rsidP="004E7458">
      <w:pPr>
        <w:pStyle w:val="Salutation"/>
      </w:pPr>
      <w:r>
        <w:lastRenderedPageBreak/>
        <w:t>7. Team Members</w:t>
      </w:r>
    </w:p>
    <w:p w14:paraId="2B1ADAD4" w14:textId="77777777" w:rsidR="004E7458" w:rsidRDefault="004E7458" w:rsidP="004E7458">
      <w:pPr>
        <w:pStyle w:val="Salutation"/>
      </w:pPr>
      <w:r>
        <w:t xml:space="preserve">   {</w:t>
      </w:r>
      <w:proofErr w:type="spellStart"/>
      <w:r>
        <w:t>teamMembers</w:t>
      </w:r>
      <w:proofErr w:type="spellEnd"/>
      <w:r>
        <w:t>}</w:t>
      </w:r>
    </w:p>
    <w:p w14:paraId="4049C744" w14:textId="77777777" w:rsidR="004E7458" w:rsidRDefault="004E7458" w:rsidP="004E7458">
      <w:pPr>
        <w:pStyle w:val="Salutation"/>
      </w:pPr>
    </w:p>
    <w:p w14:paraId="696E43C8" w14:textId="77777777" w:rsidR="004E7458" w:rsidRDefault="004E7458" w:rsidP="004E7458">
      <w:pPr>
        <w:pStyle w:val="Salutation"/>
      </w:pPr>
      <w:r>
        <w:t>8. Terms and Conditions</w:t>
      </w:r>
    </w:p>
    <w:p w14:paraId="462B45D1" w14:textId="77777777" w:rsidR="004E7458" w:rsidRDefault="004E7458" w:rsidP="004E7458">
      <w:pPr>
        <w:pStyle w:val="Salutation"/>
      </w:pPr>
      <w:r>
        <w:t xml:space="preserve">   {</w:t>
      </w:r>
      <w:proofErr w:type="spellStart"/>
      <w:r>
        <w:t>termsAndConditions</w:t>
      </w:r>
      <w:proofErr w:type="spellEnd"/>
      <w:r>
        <w:t>}</w:t>
      </w:r>
    </w:p>
    <w:p w14:paraId="05224DED" w14:textId="77777777" w:rsidR="004E7458" w:rsidRDefault="004E7458" w:rsidP="004E7458">
      <w:pPr>
        <w:pStyle w:val="Salutation"/>
      </w:pPr>
    </w:p>
    <w:p w14:paraId="10143F43" w14:textId="77777777" w:rsidR="004E7458" w:rsidRDefault="004E7458" w:rsidP="004E7458">
      <w:pPr>
        <w:pStyle w:val="Salutation"/>
      </w:pPr>
      <w:r>
        <w:t>9. Client Responsibilities</w:t>
      </w:r>
    </w:p>
    <w:p w14:paraId="73CBAFB9" w14:textId="77777777" w:rsidR="004E7458" w:rsidRDefault="004E7458" w:rsidP="004E7458">
      <w:pPr>
        <w:pStyle w:val="Salutation"/>
      </w:pPr>
      <w:r>
        <w:t xml:space="preserve">   {</w:t>
      </w:r>
      <w:proofErr w:type="spellStart"/>
      <w:r>
        <w:t>clientResponsibilities</w:t>
      </w:r>
      <w:proofErr w:type="spellEnd"/>
      <w:r>
        <w:t>}</w:t>
      </w:r>
    </w:p>
    <w:p w14:paraId="682149DC" w14:textId="77777777" w:rsidR="004E7458" w:rsidRDefault="004E7458" w:rsidP="004E7458">
      <w:pPr>
        <w:pStyle w:val="Salutation"/>
      </w:pPr>
    </w:p>
    <w:p w14:paraId="601B6E49" w14:textId="77777777" w:rsidR="004E7458" w:rsidRDefault="004E7458" w:rsidP="004E7458">
      <w:pPr>
        <w:pStyle w:val="Salutation"/>
      </w:pPr>
      <w:r>
        <w:t>10. Conclusion</w:t>
      </w:r>
    </w:p>
    <w:p w14:paraId="1762DFE8" w14:textId="77777777" w:rsidR="004E7458" w:rsidRDefault="004E7458" w:rsidP="004E7458">
      <w:pPr>
        <w:pStyle w:val="Salutation"/>
      </w:pPr>
      <w:r>
        <w:t xml:space="preserve">    We are confident that our proposal aligns with your requirements, and we look forward to the opportunity to collaborate with [Client Company Name] on this project. Please feel free to contact us at [Your Email Address] or [Your Phone Number] for any clarifications or to discuss the proposal further.</w:t>
      </w:r>
    </w:p>
    <w:p w14:paraId="473484A6" w14:textId="77777777" w:rsidR="004E7458" w:rsidRDefault="004E7458" w:rsidP="004E7458">
      <w:pPr>
        <w:pStyle w:val="Salutation"/>
      </w:pPr>
    </w:p>
    <w:p w14:paraId="44D1A514" w14:textId="77777777" w:rsidR="004E7458" w:rsidRDefault="004E7458" w:rsidP="004E7458">
      <w:pPr>
        <w:pStyle w:val="Salutation"/>
      </w:pPr>
      <w:r>
        <w:t>Thank you for considering [Your Company Name] as your [products/services] provider. We appreciate the chance to work with you.</w:t>
      </w:r>
    </w:p>
    <w:p w14:paraId="39B6C2C3" w14:textId="77777777" w:rsidR="004E7458" w:rsidRDefault="004E7458" w:rsidP="004E7458">
      <w:pPr>
        <w:pStyle w:val="Salutation"/>
      </w:pPr>
    </w:p>
    <w:p w14:paraId="13635AF2" w14:textId="3738B93D" w:rsidR="004803C3" w:rsidRPr="0083213B" w:rsidRDefault="004E7458" w:rsidP="004E7458">
      <w:pPr>
        <w:pStyle w:val="Salutation"/>
      </w:pPr>
      <w:r>
        <w:t>Sincerely,</w:t>
      </w:r>
    </w:p>
    <w:p w14:paraId="30E22723" w14:textId="768B1871" w:rsidR="00254E0D" w:rsidRPr="0083213B" w:rsidRDefault="00000000" w:rsidP="0083213B">
      <w:pPr>
        <w:pStyle w:val="Signature"/>
      </w:pPr>
      <w:sdt>
        <w:sdtPr>
          <w:id w:val="1013806628"/>
          <w:placeholder>
            <w:docPart w:val="BF230BE605EE47DABFA794D0C25568A3"/>
          </w:placeholder>
          <w:showingPlcHdr/>
          <w15:appearance w15:val="hidden"/>
        </w:sdtPr>
        <w:sdtContent>
          <w:r w:rsidR="0083213B" w:rsidRPr="0083213B">
            <w:t>HR Specialist</w:t>
          </w:r>
        </w:sdtContent>
      </w:sdt>
      <w:r w:rsidR="0083213B" w:rsidRPr="0083213B">
        <w:t xml:space="preserve"> </w:t>
      </w:r>
    </w:p>
    <w:p w14:paraId="7924B65C" w14:textId="5C34E1C7" w:rsidR="009468D3" w:rsidRPr="0083213B" w:rsidRDefault="00000000" w:rsidP="0083213B">
      <w:pPr>
        <w:pStyle w:val="Signature"/>
      </w:pPr>
      <w:sdt>
        <w:sdtPr>
          <w:id w:val="227584695"/>
          <w:placeholder>
            <w:docPart w:val="C18F13442C3D4F4093619F5A32EA516A"/>
          </w:placeholder>
          <w:showingPlcHdr/>
          <w15:appearance w15:val="hidden"/>
        </w:sdtPr>
        <w:sdtContent>
          <w:r w:rsidR="0083213B" w:rsidRPr="0083213B">
            <w:t>luca@proseware.com</w:t>
          </w:r>
        </w:sdtContent>
      </w:sdt>
      <w:r w:rsidR="0083213B" w:rsidRPr="0083213B">
        <w:t xml:space="preserve"> </w:t>
      </w:r>
    </w:p>
    <w:sectPr w:rsidR="009468D3" w:rsidRPr="0083213B" w:rsidSect="00CC6E25">
      <w:footerReference w:type="even" r:id="rId12"/>
      <w:headerReference w:type="first" r:id="rId13"/>
      <w:footerReference w:type="first" r:id="rId14"/>
      <w:pgSz w:w="12240" w:h="15840" w:code="1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D2C1" w14:textId="77777777" w:rsidR="00CC6E25" w:rsidRDefault="00CC6E25">
      <w:pPr>
        <w:spacing w:after="0" w:line="240" w:lineRule="auto"/>
      </w:pPr>
      <w:r>
        <w:separator/>
      </w:r>
    </w:p>
    <w:p w14:paraId="123340A9" w14:textId="77777777" w:rsidR="00CC6E25" w:rsidRDefault="00CC6E25"/>
  </w:endnote>
  <w:endnote w:type="continuationSeparator" w:id="0">
    <w:p w14:paraId="7C8AF440" w14:textId="77777777" w:rsidR="00CC6E25" w:rsidRDefault="00CC6E25">
      <w:pPr>
        <w:spacing w:after="0" w:line="240" w:lineRule="auto"/>
      </w:pPr>
      <w:r>
        <w:continuationSeparator/>
      </w:r>
    </w:p>
    <w:p w14:paraId="79C9390D" w14:textId="77777777" w:rsidR="00CC6E25" w:rsidRDefault="00CC6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5233" w14:textId="79DFF701" w:rsidR="002306FC" w:rsidRDefault="002306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013ED08" wp14:editId="101640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7" name="Text Box 7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8DA75" w14:textId="59118488" w:rsidR="002306FC" w:rsidRPr="002306FC" w:rsidRDefault="002306FC" w:rsidP="002306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ED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ed as Microsoft 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DE8DA75" w14:textId="59118488" w:rsidR="002306FC" w:rsidRPr="002306FC" w:rsidRDefault="002306FC" w:rsidP="002306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6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04F5" w14:textId="756DD33B" w:rsidR="00752FC4" w:rsidRDefault="002306FC" w:rsidP="00752FC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4D8250" wp14:editId="1C76B4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4" name="Text Box 4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466B8" w14:textId="21357FDB" w:rsidR="002306FC" w:rsidRPr="002306FC" w:rsidRDefault="002306FC" w:rsidP="002306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6F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D82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ed as Microsoft Confident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9466B8" w14:textId="21357FDB" w:rsidR="002306FC" w:rsidRPr="002306FC" w:rsidRDefault="002306FC" w:rsidP="002306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6F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7FF4" w14:textId="77777777" w:rsidR="00CC6E25" w:rsidRDefault="00CC6E25">
      <w:pPr>
        <w:spacing w:after="0" w:line="240" w:lineRule="auto"/>
      </w:pPr>
      <w:r>
        <w:separator/>
      </w:r>
    </w:p>
    <w:p w14:paraId="7A578815" w14:textId="77777777" w:rsidR="00CC6E25" w:rsidRDefault="00CC6E25"/>
  </w:footnote>
  <w:footnote w:type="continuationSeparator" w:id="0">
    <w:p w14:paraId="79FDA978" w14:textId="77777777" w:rsidR="00CC6E25" w:rsidRDefault="00CC6E25">
      <w:pPr>
        <w:spacing w:after="0" w:line="240" w:lineRule="auto"/>
      </w:pPr>
      <w:r>
        <w:continuationSeparator/>
      </w:r>
    </w:p>
    <w:p w14:paraId="135B4826" w14:textId="77777777" w:rsidR="00CC6E25" w:rsidRDefault="00CC6E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098" w14:textId="0EAD816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149FDF2" wp14:editId="07513A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14="http://schemas.microsoft.com/office/drawing/2010/main" xmlns:a16="http://schemas.microsoft.com/office/drawing/2014/main" xmlns:adec="http://schemas.microsoft.com/office/drawing/2017/decorative" xmlns:a="http://schemas.openxmlformats.org/drawingml/2006/main">
          <w:pict>
            <v:group id="Group 1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spid="_x0000_s1026" w14:anchorId="43F0B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Lx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">
              <v:shape id="Freeform 6" style="position:absolute;width:77724;height:37201;visibility:visible;mso-wrap-style:square;v-text-anchor:top" coordsize="872,453" o:spid="_x0000_s1027" fillcolor="#ffd966 [3205]" stroked="f" path="m,c,453,,453,,453,23,401,52,353,87,310v7,-9,14,-17,21,-26c116,275,125,266,133,258,248,143,406,72,581,72v291,,291,,291,c872,,872,,87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style="position:absolute;top:4381;width:17382;height:18963;rotation:180;flip:x;visibility:visible;mso-wrap-style:square;v-text-anchor:top" coordsize="1738276,1896280" o:spid="_x0000_s1028" fillcolor="white [3208]" stroked="f" path="m1628881,1895780v87616,-8437,154313,-121744,71851,-198888c415301,414363,93943,93731,13603,13572l,,,329116r19162,24174c1506705,1831895,1506705,1831895,1506705,1831895v12935,12857,19403,25715,32338,32143c1568147,1889753,1599676,1898593,1628881,1895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style="position:absolute;top:571;width:24621;height:26852;rotation:180;flip:x;visibility:visible;mso-wrap-style:square;v-text-anchor:top" coordsize="2462115,2685160" o:spid="_x0000_s1029" fillcolor="#85cdc1 [3206]" stroked="f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style="position:absolute;left:67056;top:91154;width:10700;height:9502;visibility:visible;mso-wrap-style:square;v-text-anchor:top" coordsize="1070039,950237" o:spid="_x0000_s1030" fillcolor="#ffd966 [3205]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31" fillcolor="#85cdc1 [3206]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32" fillcolor="#3b3838 [3207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coordsize="2605691,2515287" o:spid="_x0000_s1033" fillcolor="white [3209]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4" fillcolor="#4b1919 [3204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837537">
    <w:abstractNumId w:val="9"/>
  </w:num>
  <w:num w:numId="2" w16cid:durableId="1362513158">
    <w:abstractNumId w:val="7"/>
  </w:num>
  <w:num w:numId="3" w16cid:durableId="374894605">
    <w:abstractNumId w:val="6"/>
  </w:num>
  <w:num w:numId="4" w16cid:durableId="374893177">
    <w:abstractNumId w:val="5"/>
  </w:num>
  <w:num w:numId="5" w16cid:durableId="1726097140">
    <w:abstractNumId w:val="4"/>
  </w:num>
  <w:num w:numId="6" w16cid:durableId="271519425">
    <w:abstractNumId w:val="8"/>
  </w:num>
  <w:num w:numId="7" w16cid:durableId="997343992">
    <w:abstractNumId w:val="3"/>
  </w:num>
  <w:num w:numId="8" w16cid:durableId="240648753">
    <w:abstractNumId w:val="2"/>
  </w:num>
  <w:num w:numId="9" w16cid:durableId="600262436">
    <w:abstractNumId w:val="1"/>
  </w:num>
  <w:num w:numId="10" w16cid:durableId="96928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E"/>
    <w:rsid w:val="000115CE"/>
    <w:rsid w:val="000828F4"/>
    <w:rsid w:val="000D3A18"/>
    <w:rsid w:val="000F1B5C"/>
    <w:rsid w:val="000F51EC"/>
    <w:rsid w:val="000F7122"/>
    <w:rsid w:val="00114A27"/>
    <w:rsid w:val="001B4EEF"/>
    <w:rsid w:val="001B689C"/>
    <w:rsid w:val="00200635"/>
    <w:rsid w:val="002306FC"/>
    <w:rsid w:val="00243D65"/>
    <w:rsid w:val="00254E0D"/>
    <w:rsid w:val="0031745B"/>
    <w:rsid w:val="0038000D"/>
    <w:rsid w:val="00385ACF"/>
    <w:rsid w:val="004153D6"/>
    <w:rsid w:val="00422757"/>
    <w:rsid w:val="00436E03"/>
    <w:rsid w:val="00475D96"/>
    <w:rsid w:val="00477474"/>
    <w:rsid w:val="004803C3"/>
    <w:rsid w:val="00480B7F"/>
    <w:rsid w:val="004A1893"/>
    <w:rsid w:val="004C4A44"/>
    <w:rsid w:val="004E7458"/>
    <w:rsid w:val="005125BB"/>
    <w:rsid w:val="005264AB"/>
    <w:rsid w:val="00537F9C"/>
    <w:rsid w:val="00547D40"/>
    <w:rsid w:val="0055629A"/>
    <w:rsid w:val="00572222"/>
    <w:rsid w:val="005D3DA6"/>
    <w:rsid w:val="00616566"/>
    <w:rsid w:val="00642E91"/>
    <w:rsid w:val="00744EA9"/>
    <w:rsid w:val="00752FC4"/>
    <w:rsid w:val="00757E9C"/>
    <w:rsid w:val="007B4C91"/>
    <w:rsid w:val="007D70F7"/>
    <w:rsid w:val="00830C5F"/>
    <w:rsid w:val="0083213B"/>
    <w:rsid w:val="00834A33"/>
    <w:rsid w:val="00896EE1"/>
    <w:rsid w:val="008B0CBD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C1A6E"/>
    <w:rsid w:val="00AD404C"/>
    <w:rsid w:val="00B40F1A"/>
    <w:rsid w:val="00B63133"/>
    <w:rsid w:val="00BC0F0A"/>
    <w:rsid w:val="00C11980"/>
    <w:rsid w:val="00C15223"/>
    <w:rsid w:val="00C37964"/>
    <w:rsid w:val="00CB0809"/>
    <w:rsid w:val="00CC6E25"/>
    <w:rsid w:val="00CF46CA"/>
    <w:rsid w:val="00D04123"/>
    <w:rsid w:val="00D06525"/>
    <w:rsid w:val="00D149F1"/>
    <w:rsid w:val="00D36106"/>
    <w:rsid w:val="00DA1945"/>
    <w:rsid w:val="00DC7840"/>
    <w:rsid w:val="00E10E4B"/>
    <w:rsid w:val="00E5646A"/>
    <w:rsid w:val="00E821ED"/>
    <w:rsid w:val="00E82997"/>
    <w:rsid w:val="00F71D73"/>
    <w:rsid w:val="00F763B1"/>
    <w:rsid w:val="00FA402E"/>
    <w:rsid w:val="00FB49C2"/>
    <w:rsid w:val="0DDD7698"/>
    <w:rsid w:val="2875173E"/>
    <w:rsid w:val="3FA791BF"/>
    <w:rsid w:val="599A0AB8"/>
    <w:rsid w:val="5C0F459E"/>
    <w:rsid w:val="69D9EF25"/>
    <w:rsid w:val="77D7EB82"/>
    <w:rsid w:val="7A56D87B"/>
    <w:rsid w:val="7B041A27"/>
    <w:rsid w:val="7C2394E6"/>
    <w:rsid w:val="7F5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791BF"/>
  <w15:chartTrackingRefBased/>
  <w15:docId w15:val="{DE5BCE4A-1D67-4C99-A570-05262AFC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3B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3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0EFAC185E04F54A438BBB77D69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E0AE-CFCB-43CA-8444-A99A68CA1055}"/>
      </w:docPartPr>
      <w:docPartBody>
        <w:p w:rsidR="000275C2" w:rsidRDefault="000275C2" w:rsidP="007E216C">
          <w:pPr>
            <w:pStyle w:val="D20EFAC185E04F54A438BBB77D6987E9"/>
          </w:pPr>
          <w:r w:rsidRPr="0083213B">
            <w:t>987 6th Ave Santa Fe, NM 87654</w:t>
          </w:r>
        </w:p>
      </w:docPartBody>
    </w:docPart>
    <w:docPart>
      <w:docPartPr>
        <w:name w:val="B8B235C981024BE3920628A0D056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B461-8CAC-4D8F-8D21-EFD92BB09A93}"/>
      </w:docPartPr>
      <w:docPartBody>
        <w:p w:rsidR="000275C2" w:rsidRDefault="000275C2" w:rsidP="007E216C">
          <w:pPr>
            <w:pStyle w:val="B8B235C981024BE3920628A0D056E358"/>
          </w:pPr>
          <w:r w:rsidRPr="0083213B">
            <w:t>806-555-0186</w:t>
          </w:r>
        </w:p>
      </w:docPartBody>
    </w:docPart>
    <w:docPart>
      <w:docPartPr>
        <w:name w:val="9A7F66A9B35F40479E86410A91E2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EC04-A92A-45BF-AA34-BF5595C1BBC0}"/>
      </w:docPartPr>
      <w:docPartBody>
        <w:p w:rsidR="000275C2" w:rsidRDefault="000275C2" w:rsidP="007E216C">
          <w:pPr>
            <w:pStyle w:val="9A7F66A9B35F40479E86410A91E2211C"/>
          </w:pPr>
          <w:r w:rsidRPr="0083213B">
            <w:t>luca@proseware.com</w:t>
          </w:r>
        </w:p>
      </w:docPartBody>
    </w:docPart>
    <w:docPart>
      <w:docPartPr>
        <w:name w:val="BF230BE605EE47DABFA794D0C255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C074-F8BA-477A-846E-C3B43E1A3A8C}"/>
      </w:docPartPr>
      <w:docPartBody>
        <w:p w:rsidR="000275C2" w:rsidRDefault="000275C2">
          <w:r w:rsidRPr="0083213B">
            <w:t>HR Specialist</w:t>
          </w:r>
        </w:p>
      </w:docPartBody>
    </w:docPart>
    <w:docPart>
      <w:docPartPr>
        <w:name w:val="C18F13442C3D4F4093619F5A32EA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8ED3-ABB9-4DA8-AD4D-AFD971342590}"/>
      </w:docPartPr>
      <w:docPartBody>
        <w:p w:rsidR="000275C2" w:rsidRDefault="000275C2">
          <w:r w:rsidRPr="0083213B">
            <w:t>luca@proseware.com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E"/>
    <w:rsid w:val="000275C2"/>
    <w:rsid w:val="000B0F2C"/>
    <w:rsid w:val="002378E6"/>
    <w:rsid w:val="00243D65"/>
    <w:rsid w:val="003D52B2"/>
    <w:rsid w:val="00480719"/>
    <w:rsid w:val="0048432F"/>
    <w:rsid w:val="004D030B"/>
    <w:rsid w:val="004E2FCE"/>
    <w:rsid w:val="00610107"/>
    <w:rsid w:val="00723850"/>
    <w:rsid w:val="0072490C"/>
    <w:rsid w:val="00774659"/>
    <w:rsid w:val="00774DBE"/>
    <w:rsid w:val="007E216C"/>
    <w:rsid w:val="007E7437"/>
    <w:rsid w:val="00834092"/>
    <w:rsid w:val="008721C5"/>
    <w:rsid w:val="008E2EF6"/>
    <w:rsid w:val="0097194A"/>
    <w:rsid w:val="00976EB9"/>
    <w:rsid w:val="009D16C8"/>
    <w:rsid w:val="009E5076"/>
    <w:rsid w:val="009F2980"/>
    <w:rsid w:val="00B97FC6"/>
    <w:rsid w:val="00BC154A"/>
    <w:rsid w:val="00BF68D9"/>
    <w:rsid w:val="00C6419C"/>
    <w:rsid w:val="00CE279A"/>
    <w:rsid w:val="00D25DCF"/>
    <w:rsid w:val="00DF15CE"/>
    <w:rsid w:val="00E162DE"/>
    <w:rsid w:val="00E56E23"/>
    <w:rsid w:val="00E82A80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5C2"/>
    <w:rPr>
      <w:color w:val="2E74B5" w:themeColor="accent5" w:themeShade="BF"/>
      <w:sz w:val="22"/>
    </w:rPr>
  </w:style>
  <w:style w:type="paragraph" w:customStyle="1" w:styleId="D20EFAC185E04F54A438BBB77D6987E9">
    <w:name w:val="D20EFAC185E04F54A438BBB77D6987E9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8B235C981024BE3920628A0D056E358">
    <w:name w:val="B8B235C981024BE3920628A0D056E358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E2FCE"/>
    <w:pPr>
      <w:spacing w:after="0" w:line="240" w:lineRule="auto"/>
      <w:ind w:left="-720" w:right="-720"/>
    </w:pPr>
    <w:rPr>
      <w:rFonts w:eastAsiaTheme="minorHAnsi" w:cstheme="minorBidi"/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4E2FCE"/>
    <w:rPr>
      <w:rFonts w:eastAsiaTheme="minorHAnsi"/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customStyle="1" w:styleId="9A7F66A9B35F40479E86410A91E2211C">
    <w:name w:val="9A7F66A9B35F40479E86410A91E2211C"/>
    <w:rsid w:val="007E216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8D9"/>
    <w:pPr>
      <w:spacing w:after="120"/>
      <w:ind w:left="360"/>
    </w:pPr>
    <w:rPr>
      <w:rFonts w:eastAsiaTheme="minorHAnsi" w:cstheme="minorBidi"/>
      <w:color w:val="323E4F" w:themeColor="text2" w:themeShade="BF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8D9"/>
    <w:rPr>
      <w:rFonts w:eastAsiaTheme="minorHAnsi"/>
      <w:color w:val="323E4F" w:themeColor="text2" w:themeShade="BF"/>
    </w:rPr>
  </w:style>
  <w:style w:type="paragraph" w:customStyle="1" w:styleId="BEA67147CE724CAD885C9E3FE8301418">
    <w:name w:val="BEA67147CE724CAD885C9E3FE8301418"/>
    <w:rsid w:val="00BF68D9"/>
    <w:pPr>
      <w:spacing w:after="160" w:line="259" w:lineRule="auto"/>
    </w:pPr>
  </w:style>
  <w:style w:type="paragraph" w:customStyle="1" w:styleId="39175B33642D4DED9D8926E4DF1AD254">
    <w:name w:val="39175B33642D4DED9D8926E4DF1AD254"/>
    <w:rsid w:val="00BF68D9"/>
    <w:pPr>
      <w:spacing w:after="160" w:line="259" w:lineRule="auto"/>
    </w:pPr>
  </w:style>
  <w:style w:type="table" w:styleId="GridTable2">
    <w:name w:val="Grid Table 2"/>
    <w:basedOn w:val="TableNormal"/>
    <w:uiPriority w:val="47"/>
    <w:rsid w:val="00C6419C"/>
    <w:pPr>
      <w:spacing w:after="0" w:line="240" w:lineRule="auto"/>
    </w:pPr>
    <w:rPr>
      <w:rFonts w:eastAsiaTheme="minorHAnsi"/>
      <w:color w:val="323E4F" w:themeColor="text2" w:themeShade="BF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E216C"/>
    <w:pPr>
      <w:spacing w:after="0" w:line="240" w:lineRule="auto"/>
    </w:pPr>
    <w:rPr>
      <w:rFonts w:eastAsiaTheme="minorHAnsi"/>
      <w:color w:val="323E4F" w:themeColor="text2" w:themeShade="BF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275C2"/>
    <w:pPr>
      <w:spacing w:after="960" w:line="240" w:lineRule="auto"/>
    </w:pPr>
    <w:rPr>
      <w:rFonts w:eastAsia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0275C2"/>
    <w:rPr>
      <w:rFonts w:eastAsiaTheme="minorHAns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75C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75C2"/>
    <w:rPr>
      <w:rFonts w:cs="Times New Roman"/>
      <w:sz w:val="3276"/>
      <w:szCs w:val="3276"/>
    </w:rPr>
  </w:style>
  <w:style w:type="paragraph" w:customStyle="1" w:styleId="24B8B76E542E4EAF9E682CA46F5C4DDD">
    <w:name w:val="24B8B76E542E4EAF9E682CA46F5C4DDD"/>
    <w:rsid w:val="000275C2"/>
    <w:pPr>
      <w:spacing w:after="160" w:line="259" w:lineRule="auto"/>
    </w:pPr>
    <w:rPr>
      <w:kern w:val="2"/>
      <w:lang w:val="pl-PL" w:eastAsia="pl-PL"/>
      <w14:ligatures w14:val="standardContextual"/>
    </w:rPr>
  </w:style>
  <w:style w:type="paragraph" w:customStyle="1" w:styleId="8E586B99D8784E218A1580112F06735E">
    <w:name w:val="8E586B99D8784E218A1580112F06735E"/>
    <w:rsid w:val="000275C2"/>
    <w:pPr>
      <w:spacing w:after="160" w:line="259" w:lineRule="auto"/>
    </w:pPr>
    <w:rPr>
      <w:kern w:val="2"/>
      <w:lang w:val="pl-PL" w:eastAsia="pl-PL"/>
      <w14:ligatures w14:val="standardContextual"/>
    </w:rPr>
  </w:style>
  <w:style w:type="paragraph" w:customStyle="1" w:styleId="2CA4CE0B99C749A4AC79870D59A96BAA">
    <w:name w:val="2CA4CE0B99C749A4AC79870D59A96BAA"/>
    <w:rsid w:val="000275C2"/>
    <w:pPr>
      <w:spacing w:after="160" w:line="259" w:lineRule="auto"/>
    </w:pPr>
    <w:rPr>
      <w:kern w:val="2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354B-562E-4C46-A1F1-92499220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FFDA1-92DB-4AB4-A83F-2D1A08E9F3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DA592DA1-4BFB-4A86-ACF2-172AC0F5A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389E6-1998-4E99-A251-58F6CF7A8C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1021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support@documentero.com</dc:creator>
  <cp:lastModifiedBy>support@documentero.com</cp:lastModifiedBy>
  <cp:revision>2</cp:revision>
  <dcterms:created xsi:type="dcterms:W3CDTF">2024-01-21T19:24:00Z</dcterms:created>
  <dcterms:modified xsi:type="dcterms:W3CDTF">2024-01-21T19:24:00Z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c62c7f08ea6f7b60f1743340b105cb5181d598563e1e3ae37534d28eefaab0ef</vt:lpwstr>
  </property>
</Properties>
</file>