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60CB" w14:textId="372314BA" w:rsidR="0083213B" w:rsidRDefault="0083213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7DEFA43" wp14:editId="6E6031A4">
                <wp:simplePos x="0" y="0"/>
                <wp:positionH relativeFrom="margin">
                  <wp:posOffset>-914400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72400" cy="10058400"/>
                          <a:chOff x="-66682" y="0"/>
                          <a:chExt cx="7325361" cy="9323086"/>
                        </a:xfrm>
                      </wpg:grpSpPr>
                      <wpg:grpSp>
                        <wpg:cNvPr id="12" name="Group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-57156" y="5629329"/>
                            <a:ext cx="7315835" cy="3693757"/>
                            <a:chOff x="53448" y="-325609"/>
                            <a:chExt cx="7788910" cy="3954642"/>
                          </a:xfrm>
                        </wpg:grpSpPr>
                        <wps:wsp>
                          <wps:cNvPr id="5" name="Freeform 54">
                            <a:extLst>
                              <a:ext uri="{FF2B5EF4-FFF2-40B4-BE49-F238E27FC236}">
                                <a16:creationId xmlns:a16="http://schemas.microsoft.com/office/drawing/2014/main" id="{9FC139B6-5636-4A3B-AC63-720C57A63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53448" y="-293995"/>
                              <a:ext cx="7779385" cy="3923023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260 h 260"/>
                                <a:gd name="T2" fmla="*/ 0 w 455"/>
                                <a:gd name="T3" fmla="*/ 0 h 260"/>
                                <a:gd name="T4" fmla="*/ 455 w 455"/>
                                <a:gd name="T5" fmla="*/ 0 h 260"/>
                                <a:gd name="T6" fmla="*/ 0 w 455"/>
                                <a:gd name="T7" fmla="*/ 26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260">
                                  <a:moveTo>
                                    <a:pt x="0" y="26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455" y="0"/>
                                    <a:pt x="455" y="0"/>
                                    <a:pt x="455" y="0"/>
                                  </a:cubicBezTo>
                                  <a:cubicBezTo>
                                    <a:pt x="14" y="0"/>
                                    <a:pt x="0" y="260"/>
                                    <a:pt x="0" y="2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55">
                            <a:extLst>
                              <a:ext uri="{FF2B5EF4-FFF2-40B4-BE49-F238E27FC236}">
                                <a16:creationId xmlns:a16="http://schemas.microsoft.com/office/drawing/2014/main" id="{18A460A0-9935-4F4B-A301-2E05CF0E80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62973" y="-325609"/>
                              <a:ext cx="7779385" cy="392303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260 h 260"/>
                                <a:gd name="T2" fmla="*/ 0 w 455"/>
                                <a:gd name="T3" fmla="*/ 255 h 260"/>
                                <a:gd name="T4" fmla="*/ 255 w 455"/>
                                <a:gd name="T5" fmla="*/ 0 h 260"/>
                                <a:gd name="T6" fmla="*/ 455 w 455"/>
                                <a:gd name="T7" fmla="*/ 0 h 260"/>
                                <a:gd name="T8" fmla="*/ 0 w 455"/>
                                <a:gd name="T9" fmla="*/ 26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5" h="260">
                                  <a:moveTo>
                                    <a:pt x="0" y="260"/>
                                  </a:moveTo>
                                  <a:cubicBezTo>
                                    <a:pt x="0" y="255"/>
                                    <a:pt x="0" y="255"/>
                                    <a:pt x="0" y="255"/>
                                  </a:cubicBezTo>
                                  <a:cubicBezTo>
                                    <a:pt x="0" y="114"/>
                                    <a:pt x="114" y="0"/>
                                    <a:pt x="255" y="0"/>
                                  </a:cubicBezTo>
                                  <a:cubicBezTo>
                                    <a:pt x="455" y="0"/>
                                    <a:pt x="455" y="0"/>
                                    <a:pt x="455" y="0"/>
                                  </a:cubicBezTo>
                                  <a:cubicBezTo>
                                    <a:pt x="14" y="0"/>
                                    <a:pt x="0" y="260"/>
                                    <a:pt x="0" y="2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: Shape 14">
                            <a:extLst>
                              <a:ext uri="{FF2B5EF4-FFF2-40B4-BE49-F238E27FC236}">
                                <a16:creationId xmlns:a16="http://schemas.microsoft.com/office/drawing/2014/main" id="{D57537D0-64E0-4E7C-98BF-EEDCE612E36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53448" y="2265053"/>
                              <a:ext cx="7779385" cy="1363980"/>
                            </a:xfrm>
                            <a:custGeom>
                              <a:avLst/>
                              <a:gdLst>
                                <a:gd name="connsiteX0" fmla="*/ 7779656 w 7779656"/>
                                <a:gd name="connsiteY0" fmla="*/ 1364203 h 1364203"/>
                                <a:gd name="connsiteX1" fmla="*/ 0 w 7779656"/>
                                <a:gd name="connsiteY1" fmla="*/ 0 h 1364203"/>
                                <a:gd name="connsiteX2" fmla="*/ 7779656 w 7779656"/>
                                <a:gd name="connsiteY2" fmla="*/ 0 h 13642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779656" h="1364203">
                                  <a:moveTo>
                                    <a:pt x="7779656" y="136420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796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Rectangle 2"/>
                        <wps:cNvSpPr/>
                        <wps:spPr>
                          <a:xfrm>
                            <a:off x="-66682" y="0"/>
                            <a:ext cx="7315200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2BF69" id="Group 3" o:spid="_x0000_s1026" alt="&quot;&quot;" style="position:absolute;margin-left:-1in;margin-top:-36pt;width:612pt;height:11in;z-index:-251657216;mso-position-horizontal-relative:margin;mso-width-relative:margin;mso-height-relative:margin" coordorigin="-666" coordsize="73253,9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">
                <o:lock v:ext="edit" aspectratio="t"/>
                <v:group id="Group 12" o:spid="_x0000_s1027" alt="&quot;&quot;" style="position:absolute;left:-571;top:56293;width:73157;height:36937" coordorigin="534,-3256" coordsize="77889,39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Freeform 54" o:spid="_x0000_s1028" style="position:absolute;left:534;top:-2939;width:77794;height:39229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    <v:path arrowok="t" o:connecttype="custom" o:connectlocs="0,3923023;0,0;7779385,0;0,3923023" o:connectangles="0,0,0,0"/>
                  </v:shape>
                  <v:shape id="Freeform 55" o:spid="_x0000_s1029" style="position:absolute;left:629;top:-3256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    <v:path arrowok="t" o:connecttype="custom" o:connectlocs="0,3923030;0,3847587;4359875,0;7779385,0;0,3923030" o:connectangles="0,0,0,0,0"/>
                  </v:shape>
                  <v:shape id="Freeform: Shape 14" o:spid="_x0000_s1030" style="position:absolute;left:534;top:22650;width:77794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    <v:path arrowok="t" o:connecttype="custom" o:connectlocs="7779385,1363980;0,0;7779385,0" o:connectangles="0,0,0"/>
                  </v:shape>
                </v:group>
                <v:rect id="Rectangle 2" o:spid="_x0000_s1031" style="position:absolute;left:-666;width:73151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/>
                <w10:wrap anchorx="margin"/>
                <w10:anchorlock/>
              </v:group>
            </w:pict>
          </mc:Fallback>
        </mc:AlternateContent>
      </w:r>
    </w:p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4546"/>
        <w:gridCol w:w="4814"/>
      </w:tblGrid>
      <w:tr w:rsidR="0083213B" w14:paraId="572FCBF0" w14:textId="2E013490" w:rsidTr="006768A4">
        <w:trPr>
          <w:trHeight w:val="666"/>
        </w:trPr>
        <w:tc>
          <w:tcPr>
            <w:tcW w:w="4546" w:type="dxa"/>
          </w:tcPr>
          <w:p w14:paraId="711BEBBE" w14:textId="0FC41880" w:rsidR="0083213B" w:rsidRDefault="0083213B" w:rsidP="00CB0809">
            <w:r w:rsidRPr="00BF3499">
              <w:rPr>
                <w:noProof/>
              </w:rPr>
              <w:drawing>
                <wp:inline distT="0" distB="0" distL="0" distR="0" wp14:anchorId="453014D2" wp14:editId="3DD3C01C">
                  <wp:extent cx="759600" cy="367200"/>
                  <wp:effectExtent l="0" t="0" r="2540" b="0"/>
                  <wp:docPr id="20" name="Picture 20" descr="Insert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_placehold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E30032C" w14:textId="14815B38" w:rsidR="0083213B" w:rsidRPr="0083213B" w:rsidRDefault="00000000" w:rsidP="0083213B">
            <w:pPr>
              <w:pStyle w:val="ContactInfo"/>
            </w:pPr>
            <w:sdt>
              <w:sdtPr>
                <w:id w:val="-96791921"/>
                <w:placeholder>
                  <w:docPart w:val="D20EFAC185E04F54A438BBB77D6987E9"/>
                </w:placeholder>
                <w:showingPlcHdr/>
                <w15:appearance w15:val="hidden"/>
              </w:sdtPr>
              <w:sdtContent>
                <w:r w:rsidR="0083213B" w:rsidRPr="0083213B">
                  <w:t>987 6th Ave Santa Fe, NM 87654</w:t>
                </w:r>
              </w:sdtContent>
            </w:sdt>
            <w:r w:rsidR="0083213B" w:rsidRPr="0083213B">
              <w:t xml:space="preserve"> </w:t>
            </w:r>
          </w:p>
          <w:p w14:paraId="7F4A36BA" w14:textId="12376F3B" w:rsidR="0083213B" w:rsidRPr="00BF3499" w:rsidRDefault="00000000" w:rsidP="006768A4">
            <w:pPr>
              <w:pStyle w:val="ContactInfo"/>
            </w:pPr>
            <w:sdt>
              <w:sdtPr>
                <w:id w:val="734596855"/>
                <w:placeholder>
                  <w:docPart w:val="B8B235C981024BE3920628A0D056E358"/>
                </w:placeholder>
                <w:showingPlcHdr/>
                <w15:appearance w15:val="hidden"/>
              </w:sdtPr>
              <w:sdtContent>
                <w:r w:rsidR="0083213B" w:rsidRPr="0083213B">
                  <w:t>806-555-0186</w:t>
                </w:r>
              </w:sdtContent>
            </w:sdt>
          </w:p>
        </w:tc>
      </w:tr>
    </w:tbl>
    <w:p w14:paraId="12D6B17D" w14:textId="21E01CA8" w:rsidR="004E7458" w:rsidRPr="004E7458" w:rsidRDefault="004E7458" w:rsidP="004E7458">
      <w:pPr>
        <w:pStyle w:val="Salutation"/>
        <w:rPr>
          <w:b/>
          <w:bCs/>
        </w:rPr>
      </w:pPr>
      <w:r w:rsidRPr="004E7458">
        <w:rPr>
          <w:b/>
          <w:bCs/>
        </w:rPr>
        <w:t>{date}</w:t>
      </w:r>
    </w:p>
    <w:p w14:paraId="5BE553C1" w14:textId="4F0FDC85" w:rsidR="00752FC4" w:rsidRPr="004D507A" w:rsidRDefault="004D507A" w:rsidP="004E7458">
      <w:pPr>
        <w:pStyle w:val="Salutation"/>
        <w:jc w:val="center"/>
        <w:rPr>
          <w:b/>
          <w:bCs/>
          <w:sz w:val="32"/>
          <w:szCs w:val="32"/>
        </w:rPr>
      </w:pPr>
      <w:r w:rsidRPr="004D507A">
        <w:rPr>
          <w:b/>
          <w:bCs/>
          <w:sz w:val="32"/>
          <w:szCs w:val="32"/>
        </w:rPr>
        <w:t xml:space="preserve">Business </w:t>
      </w:r>
      <w:r w:rsidR="006768A4">
        <w:rPr>
          <w:b/>
          <w:bCs/>
          <w:sz w:val="32"/>
          <w:szCs w:val="32"/>
        </w:rPr>
        <w:t>Contract</w:t>
      </w:r>
    </w:p>
    <w:p w14:paraId="2172C7CE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{</w:t>
      </w:r>
      <w:proofErr w:type="spellStart"/>
      <w:r w:rsidRPr="006768A4">
        <w:rPr>
          <w:sz w:val="18"/>
          <w:szCs w:val="18"/>
        </w:rPr>
        <w:t>clientName</w:t>
      </w:r>
      <w:proofErr w:type="spellEnd"/>
      <w:r w:rsidRPr="006768A4">
        <w:rPr>
          <w:sz w:val="18"/>
          <w:szCs w:val="18"/>
        </w:rPr>
        <w:t>} Business Contract</w:t>
      </w:r>
    </w:p>
    <w:p w14:paraId="4B67E913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6C65636E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This Business Contract (the "Contract") is entered into on {</w:t>
      </w:r>
      <w:proofErr w:type="spellStart"/>
      <w:r w:rsidRPr="006768A4">
        <w:rPr>
          <w:sz w:val="18"/>
          <w:szCs w:val="18"/>
        </w:rPr>
        <w:t>contractDate</w:t>
      </w:r>
      <w:proofErr w:type="spellEnd"/>
      <w:r w:rsidRPr="006768A4">
        <w:rPr>
          <w:sz w:val="18"/>
          <w:szCs w:val="18"/>
        </w:rPr>
        <w:t>} ("Effective Date") by and between:</w:t>
      </w:r>
    </w:p>
    <w:p w14:paraId="08A45186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22D83E26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  <w:r w:rsidRPr="006768A4">
        <w:rPr>
          <w:b/>
          <w:bCs/>
          <w:sz w:val="18"/>
          <w:szCs w:val="18"/>
        </w:rPr>
        <w:t>Party A:</w:t>
      </w:r>
    </w:p>
    <w:p w14:paraId="5CD501AF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Name: {</w:t>
      </w:r>
      <w:proofErr w:type="spellStart"/>
      <w:r w:rsidRPr="006768A4">
        <w:rPr>
          <w:sz w:val="18"/>
          <w:szCs w:val="18"/>
        </w:rPr>
        <w:t>partyAName</w:t>
      </w:r>
      <w:proofErr w:type="spellEnd"/>
      <w:r w:rsidRPr="006768A4">
        <w:rPr>
          <w:sz w:val="18"/>
          <w:szCs w:val="18"/>
        </w:rPr>
        <w:t>}</w:t>
      </w:r>
    </w:p>
    <w:p w14:paraId="72AE7428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Address: {</w:t>
      </w:r>
      <w:proofErr w:type="spellStart"/>
      <w:r w:rsidRPr="006768A4">
        <w:rPr>
          <w:sz w:val="18"/>
          <w:szCs w:val="18"/>
        </w:rPr>
        <w:t>partyAAddress</w:t>
      </w:r>
      <w:proofErr w:type="spellEnd"/>
      <w:r w:rsidRPr="006768A4">
        <w:rPr>
          <w:sz w:val="18"/>
          <w:szCs w:val="18"/>
        </w:rPr>
        <w:t>}</w:t>
      </w:r>
    </w:p>
    <w:p w14:paraId="29AB1DB7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City/State/ZIP: {</w:t>
      </w:r>
      <w:proofErr w:type="spellStart"/>
      <w:r w:rsidRPr="006768A4">
        <w:rPr>
          <w:sz w:val="18"/>
          <w:szCs w:val="18"/>
        </w:rPr>
        <w:t>partyACity</w:t>
      </w:r>
      <w:proofErr w:type="spellEnd"/>
      <w:r w:rsidRPr="006768A4">
        <w:rPr>
          <w:sz w:val="18"/>
          <w:szCs w:val="18"/>
        </w:rPr>
        <w:t>}, {</w:t>
      </w:r>
      <w:proofErr w:type="spellStart"/>
      <w:r w:rsidRPr="006768A4">
        <w:rPr>
          <w:sz w:val="18"/>
          <w:szCs w:val="18"/>
        </w:rPr>
        <w:t>partyAState</w:t>
      </w:r>
      <w:proofErr w:type="spellEnd"/>
      <w:r w:rsidRPr="006768A4">
        <w:rPr>
          <w:sz w:val="18"/>
          <w:szCs w:val="18"/>
        </w:rPr>
        <w:t>} {</w:t>
      </w:r>
      <w:proofErr w:type="spellStart"/>
      <w:r w:rsidRPr="006768A4">
        <w:rPr>
          <w:sz w:val="18"/>
          <w:szCs w:val="18"/>
        </w:rPr>
        <w:t>partyAZip</w:t>
      </w:r>
      <w:proofErr w:type="spellEnd"/>
      <w:r w:rsidRPr="006768A4">
        <w:rPr>
          <w:sz w:val="18"/>
          <w:szCs w:val="18"/>
        </w:rPr>
        <w:t>}</w:t>
      </w:r>
    </w:p>
    <w:p w14:paraId="6DA2CBAF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196CF076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  <w:r w:rsidRPr="006768A4">
        <w:rPr>
          <w:b/>
          <w:bCs/>
          <w:sz w:val="18"/>
          <w:szCs w:val="18"/>
        </w:rPr>
        <w:t>Party B:</w:t>
      </w:r>
    </w:p>
    <w:p w14:paraId="0351AA53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Name: {</w:t>
      </w:r>
      <w:proofErr w:type="spellStart"/>
      <w:r w:rsidRPr="006768A4">
        <w:rPr>
          <w:sz w:val="18"/>
          <w:szCs w:val="18"/>
        </w:rPr>
        <w:t>partyBName</w:t>
      </w:r>
      <w:proofErr w:type="spellEnd"/>
      <w:r w:rsidRPr="006768A4">
        <w:rPr>
          <w:sz w:val="18"/>
          <w:szCs w:val="18"/>
        </w:rPr>
        <w:t>}</w:t>
      </w:r>
    </w:p>
    <w:p w14:paraId="6EFFE241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Address: {</w:t>
      </w:r>
      <w:proofErr w:type="spellStart"/>
      <w:r w:rsidRPr="006768A4">
        <w:rPr>
          <w:sz w:val="18"/>
          <w:szCs w:val="18"/>
        </w:rPr>
        <w:t>partyBAddress</w:t>
      </w:r>
      <w:proofErr w:type="spellEnd"/>
      <w:r w:rsidRPr="006768A4">
        <w:rPr>
          <w:sz w:val="18"/>
          <w:szCs w:val="18"/>
        </w:rPr>
        <w:t>}</w:t>
      </w:r>
    </w:p>
    <w:p w14:paraId="40A2C263" w14:textId="24056D36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City/State/ZIP: {</w:t>
      </w:r>
      <w:proofErr w:type="spellStart"/>
      <w:r w:rsidRPr="006768A4">
        <w:rPr>
          <w:sz w:val="18"/>
          <w:szCs w:val="18"/>
        </w:rPr>
        <w:t>partyBCity</w:t>
      </w:r>
      <w:proofErr w:type="spellEnd"/>
      <w:r w:rsidRPr="006768A4">
        <w:rPr>
          <w:sz w:val="18"/>
          <w:szCs w:val="18"/>
        </w:rPr>
        <w:t>}, {</w:t>
      </w:r>
      <w:proofErr w:type="spellStart"/>
      <w:r w:rsidRPr="006768A4">
        <w:rPr>
          <w:sz w:val="18"/>
          <w:szCs w:val="18"/>
        </w:rPr>
        <w:t>partyBState</w:t>
      </w:r>
      <w:proofErr w:type="spellEnd"/>
      <w:r w:rsidRPr="006768A4">
        <w:rPr>
          <w:sz w:val="18"/>
          <w:szCs w:val="18"/>
        </w:rPr>
        <w:t>} {</w:t>
      </w:r>
      <w:proofErr w:type="spellStart"/>
      <w:r w:rsidRPr="006768A4">
        <w:rPr>
          <w:sz w:val="18"/>
          <w:szCs w:val="18"/>
        </w:rPr>
        <w:t>partyBZip</w:t>
      </w:r>
      <w:proofErr w:type="spellEnd"/>
      <w:r w:rsidRPr="006768A4">
        <w:rPr>
          <w:sz w:val="18"/>
          <w:szCs w:val="18"/>
        </w:rPr>
        <w:t>}</w:t>
      </w:r>
      <w:r>
        <w:rPr>
          <w:sz w:val="18"/>
          <w:szCs w:val="18"/>
        </w:rPr>
        <w:br/>
      </w:r>
    </w:p>
    <w:p w14:paraId="3BE3F242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  <w:r w:rsidRPr="006768A4">
        <w:rPr>
          <w:b/>
          <w:bCs/>
          <w:sz w:val="18"/>
          <w:szCs w:val="18"/>
        </w:rPr>
        <w:t>1. Scope of Work</w:t>
      </w:r>
    </w:p>
    <w:p w14:paraId="32D19815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2DC429C2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The parties agree to the following scope of work:</w:t>
      </w:r>
    </w:p>
    <w:p w14:paraId="5982BFEE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{</w:t>
      </w:r>
      <w:proofErr w:type="spellStart"/>
      <w:r w:rsidRPr="006768A4">
        <w:rPr>
          <w:sz w:val="18"/>
          <w:szCs w:val="18"/>
        </w:rPr>
        <w:t>scopeOfWork</w:t>
      </w:r>
      <w:proofErr w:type="spellEnd"/>
      <w:r w:rsidRPr="006768A4">
        <w:rPr>
          <w:sz w:val="18"/>
          <w:szCs w:val="18"/>
        </w:rPr>
        <w:t>}</w:t>
      </w:r>
    </w:p>
    <w:p w14:paraId="080A001B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02B2BBD7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  <w:r w:rsidRPr="006768A4">
        <w:rPr>
          <w:b/>
          <w:bCs/>
          <w:sz w:val="18"/>
          <w:szCs w:val="18"/>
        </w:rPr>
        <w:t>2. Payment</w:t>
      </w:r>
    </w:p>
    <w:p w14:paraId="1DDCEB25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3F359B39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Party B agrees to pay Party A the sum of {</w:t>
      </w:r>
      <w:proofErr w:type="spellStart"/>
      <w:r w:rsidRPr="006768A4">
        <w:rPr>
          <w:sz w:val="18"/>
          <w:szCs w:val="18"/>
        </w:rPr>
        <w:t>paymentAmount</w:t>
      </w:r>
      <w:proofErr w:type="spellEnd"/>
      <w:r w:rsidRPr="006768A4">
        <w:rPr>
          <w:sz w:val="18"/>
          <w:szCs w:val="18"/>
        </w:rPr>
        <w:t>} for the services rendered. Payment shall be made in {</w:t>
      </w:r>
      <w:proofErr w:type="spellStart"/>
      <w:r w:rsidRPr="006768A4">
        <w:rPr>
          <w:sz w:val="18"/>
          <w:szCs w:val="18"/>
        </w:rPr>
        <w:t>paymentTerms</w:t>
      </w:r>
      <w:proofErr w:type="spellEnd"/>
      <w:r w:rsidRPr="006768A4">
        <w:rPr>
          <w:sz w:val="18"/>
          <w:szCs w:val="18"/>
        </w:rPr>
        <w:t>}.</w:t>
      </w:r>
    </w:p>
    <w:p w14:paraId="0690ADB5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</w:p>
    <w:p w14:paraId="77649D9E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  <w:r w:rsidRPr="006768A4">
        <w:rPr>
          <w:b/>
          <w:bCs/>
          <w:sz w:val="18"/>
          <w:szCs w:val="18"/>
        </w:rPr>
        <w:t>3. Term and Termination</w:t>
      </w:r>
    </w:p>
    <w:p w14:paraId="69FF9E52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0E69AD99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This Contract shall begin on the Effective Date and continue until {</w:t>
      </w:r>
      <w:proofErr w:type="spellStart"/>
      <w:r w:rsidRPr="006768A4">
        <w:rPr>
          <w:sz w:val="18"/>
          <w:szCs w:val="18"/>
        </w:rPr>
        <w:t>terminationDate</w:t>
      </w:r>
      <w:proofErr w:type="spellEnd"/>
      <w:r w:rsidRPr="006768A4">
        <w:rPr>
          <w:sz w:val="18"/>
          <w:szCs w:val="18"/>
        </w:rPr>
        <w:t>} unless terminated earlier by either party with {</w:t>
      </w:r>
      <w:proofErr w:type="spellStart"/>
      <w:r w:rsidRPr="006768A4">
        <w:rPr>
          <w:sz w:val="18"/>
          <w:szCs w:val="18"/>
        </w:rPr>
        <w:t>terminationNotice</w:t>
      </w:r>
      <w:proofErr w:type="spellEnd"/>
      <w:r w:rsidRPr="006768A4">
        <w:rPr>
          <w:sz w:val="18"/>
          <w:szCs w:val="18"/>
        </w:rPr>
        <w:t>} written notice.</w:t>
      </w:r>
    </w:p>
    <w:p w14:paraId="07357916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297304CE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  <w:r w:rsidRPr="006768A4">
        <w:rPr>
          <w:b/>
          <w:bCs/>
          <w:sz w:val="18"/>
          <w:szCs w:val="18"/>
        </w:rPr>
        <w:t>4. Confidentiality</w:t>
      </w:r>
    </w:p>
    <w:p w14:paraId="3C8C1513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65114341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Both parties agree to keep any confidential information received during the term of this Contract confidential and not to disclose it to any third party.</w:t>
      </w:r>
    </w:p>
    <w:p w14:paraId="624E0E25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</w:p>
    <w:p w14:paraId="6781931B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  <w:r w:rsidRPr="006768A4">
        <w:rPr>
          <w:b/>
          <w:bCs/>
          <w:sz w:val="18"/>
          <w:szCs w:val="18"/>
        </w:rPr>
        <w:t>5. Governing Law</w:t>
      </w:r>
    </w:p>
    <w:p w14:paraId="70F561B3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10B209A4" w14:textId="28DCCBF5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 xml:space="preserve">This Contract shall be governed by and construed </w:t>
      </w:r>
      <w:r>
        <w:rPr>
          <w:sz w:val="18"/>
          <w:szCs w:val="18"/>
        </w:rPr>
        <w:t>by</w:t>
      </w:r>
      <w:r w:rsidRPr="006768A4">
        <w:rPr>
          <w:sz w:val="18"/>
          <w:szCs w:val="18"/>
        </w:rPr>
        <w:t xml:space="preserve"> the laws of the state of {</w:t>
      </w:r>
      <w:proofErr w:type="spellStart"/>
      <w:r w:rsidRPr="006768A4">
        <w:rPr>
          <w:sz w:val="18"/>
          <w:szCs w:val="18"/>
        </w:rPr>
        <w:t>governingState</w:t>
      </w:r>
      <w:proofErr w:type="spellEnd"/>
      <w:r w:rsidRPr="006768A4">
        <w:rPr>
          <w:sz w:val="18"/>
          <w:szCs w:val="18"/>
        </w:rPr>
        <w:t>}.</w:t>
      </w:r>
    </w:p>
    <w:p w14:paraId="19288490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427253B1" w14:textId="77777777" w:rsidR="006768A4" w:rsidRPr="006768A4" w:rsidRDefault="006768A4" w:rsidP="006768A4">
      <w:pPr>
        <w:pStyle w:val="Signature"/>
        <w:rPr>
          <w:b/>
          <w:bCs/>
          <w:sz w:val="18"/>
          <w:szCs w:val="18"/>
        </w:rPr>
      </w:pPr>
      <w:r w:rsidRPr="006768A4">
        <w:rPr>
          <w:b/>
          <w:bCs/>
          <w:sz w:val="18"/>
          <w:szCs w:val="18"/>
        </w:rPr>
        <w:t>6. Miscellaneous</w:t>
      </w:r>
    </w:p>
    <w:p w14:paraId="37017CCD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4F1D9399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a. Entire Agreement: This Contract constitutes the entire agreement between the parties and supersedes any prior understanding or representation.</w:t>
      </w:r>
    </w:p>
    <w:p w14:paraId="3CB4273A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6651C352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b. Amendment: Any amendment to this Contract must be in writing and signed by both parties.</w:t>
      </w:r>
    </w:p>
    <w:p w14:paraId="69BF062A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605C703E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c. Force Majeure: Neither party shall be liable for any delay or failure to perform its obligations under this Contract due to causes beyond its reasonable control.</w:t>
      </w:r>
    </w:p>
    <w:p w14:paraId="554AE572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355127F9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lastRenderedPageBreak/>
        <w:t>IN WITNESS WHEREOF, the parties hereto have executed this Business Contract as of the Effective Date.</w:t>
      </w:r>
    </w:p>
    <w:p w14:paraId="057741F8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4B2A77A6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Party A:                                    Party B:</w:t>
      </w:r>
    </w:p>
    <w:p w14:paraId="373CE9C1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_________________________           _________________________</w:t>
      </w:r>
    </w:p>
    <w:p w14:paraId="36E071C6" w14:textId="77777777" w:rsidR="006768A4" w:rsidRPr="006768A4" w:rsidRDefault="006768A4" w:rsidP="006768A4">
      <w:pPr>
        <w:pStyle w:val="Signature"/>
        <w:rPr>
          <w:sz w:val="18"/>
          <w:szCs w:val="18"/>
        </w:rPr>
      </w:pPr>
      <w:r w:rsidRPr="006768A4">
        <w:rPr>
          <w:sz w:val="18"/>
          <w:szCs w:val="18"/>
        </w:rPr>
        <w:t>{</w:t>
      </w:r>
      <w:proofErr w:type="spellStart"/>
      <w:r w:rsidRPr="006768A4">
        <w:rPr>
          <w:sz w:val="18"/>
          <w:szCs w:val="18"/>
        </w:rPr>
        <w:t>partyAName</w:t>
      </w:r>
      <w:proofErr w:type="spellEnd"/>
      <w:r w:rsidRPr="006768A4">
        <w:rPr>
          <w:sz w:val="18"/>
          <w:szCs w:val="18"/>
        </w:rPr>
        <w:t>}                            {</w:t>
      </w:r>
      <w:proofErr w:type="spellStart"/>
      <w:r w:rsidRPr="006768A4">
        <w:rPr>
          <w:sz w:val="18"/>
          <w:szCs w:val="18"/>
        </w:rPr>
        <w:t>partyBName</w:t>
      </w:r>
      <w:proofErr w:type="spellEnd"/>
      <w:r w:rsidRPr="006768A4">
        <w:rPr>
          <w:sz w:val="18"/>
          <w:szCs w:val="18"/>
        </w:rPr>
        <w:t>}</w:t>
      </w:r>
    </w:p>
    <w:p w14:paraId="5B79788B" w14:textId="77777777" w:rsidR="006768A4" w:rsidRPr="006768A4" w:rsidRDefault="006768A4" w:rsidP="006768A4">
      <w:pPr>
        <w:pStyle w:val="Signature"/>
        <w:rPr>
          <w:sz w:val="18"/>
          <w:szCs w:val="18"/>
        </w:rPr>
      </w:pPr>
    </w:p>
    <w:p w14:paraId="7924B65C" w14:textId="5E124E80" w:rsidR="009468D3" w:rsidRPr="006768A4" w:rsidRDefault="006768A4" w:rsidP="006768A4">
      <w:pPr>
        <w:pStyle w:val="Signature"/>
      </w:pPr>
      <w:proofErr w:type="spellStart"/>
      <w:r w:rsidRPr="006768A4">
        <w:rPr>
          <w:sz w:val="18"/>
          <w:szCs w:val="18"/>
          <w:lang w:val="pl-PL"/>
        </w:rPr>
        <w:t>Date</w:t>
      </w:r>
      <w:proofErr w:type="spellEnd"/>
      <w:r w:rsidRPr="006768A4">
        <w:rPr>
          <w:sz w:val="18"/>
          <w:szCs w:val="18"/>
          <w:lang w:val="pl-PL"/>
        </w:rPr>
        <w:t>: {</w:t>
      </w:r>
      <w:proofErr w:type="spellStart"/>
      <w:r w:rsidRPr="006768A4">
        <w:rPr>
          <w:sz w:val="18"/>
          <w:szCs w:val="18"/>
          <w:lang w:val="pl-PL"/>
        </w:rPr>
        <w:t>contractDate</w:t>
      </w:r>
      <w:proofErr w:type="spellEnd"/>
      <w:r w:rsidRPr="006768A4">
        <w:rPr>
          <w:sz w:val="18"/>
          <w:szCs w:val="18"/>
          <w:lang w:val="pl-PL"/>
        </w:rPr>
        <w:t>}</w:t>
      </w:r>
    </w:p>
    <w:sectPr w:rsidR="009468D3" w:rsidRPr="006768A4" w:rsidSect="008706EA">
      <w:footerReference w:type="even" r:id="rId12"/>
      <w:headerReference w:type="first" r:id="rId13"/>
      <w:footerReference w:type="first" r:id="rId14"/>
      <w:pgSz w:w="12240" w:h="15840" w:code="1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3EAF" w14:textId="77777777" w:rsidR="008706EA" w:rsidRDefault="008706EA">
      <w:pPr>
        <w:spacing w:after="0" w:line="240" w:lineRule="auto"/>
      </w:pPr>
      <w:r>
        <w:separator/>
      </w:r>
    </w:p>
    <w:p w14:paraId="0A28ADA6" w14:textId="77777777" w:rsidR="008706EA" w:rsidRDefault="008706EA"/>
  </w:endnote>
  <w:endnote w:type="continuationSeparator" w:id="0">
    <w:p w14:paraId="1F51F195" w14:textId="77777777" w:rsidR="008706EA" w:rsidRDefault="008706EA">
      <w:pPr>
        <w:spacing w:after="0" w:line="240" w:lineRule="auto"/>
      </w:pPr>
      <w:r>
        <w:continuationSeparator/>
      </w:r>
    </w:p>
    <w:p w14:paraId="25ADA16B" w14:textId="77777777" w:rsidR="008706EA" w:rsidRDefault="00870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5233" w14:textId="79DFF701" w:rsidR="002306FC" w:rsidRDefault="002306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013ED08" wp14:editId="101640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7" name="Text Box 7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8DA75" w14:textId="59118488" w:rsidR="002306FC" w:rsidRPr="002306FC" w:rsidRDefault="002306FC" w:rsidP="002306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6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ED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Classified as Microsoft Confident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DE8DA75" w14:textId="59118488" w:rsidR="002306FC" w:rsidRPr="002306FC" w:rsidRDefault="002306FC" w:rsidP="002306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6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04F5" w14:textId="756DD33B" w:rsidR="00752FC4" w:rsidRDefault="002306FC" w:rsidP="00752FC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4D8250" wp14:editId="1C76B4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466B8" w14:textId="21357FDB" w:rsidR="002306FC" w:rsidRPr="002306FC" w:rsidRDefault="002306FC" w:rsidP="002306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6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D82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ed as Microsoft Confident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9466B8" w14:textId="21357FDB" w:rsidR="002306FC" w:rsidRPr="002306FC" w:rsidRDefault="002306FC" w:rsidP="002306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6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6F49" w14:textId="77777777" w:rsidR="008706EA" w:rsidRDefault="008706EA">
      <w:pPr>
        <w:spacing w:after="0" w:line="240" w:lineRule="auto"/>
      </w:pPr>
      <w:r>
        <w:separator/>
      </w:r>
    </w:p>
    <w:p w14:paraId="490820F4" w14:textId="77777777" w:rsidR="008706EA" w:rsidRDefault="008706EA"/>
  </w:footnote>
  <w:footnote w:type="continuationSeparator" w:id="0">
    <w:p w14:paraId="0BB860DD" w14:textId="77777777" w:rsidR="008706EA" w:rsidRDefault="008706EA">
      <w:pPr>
        <w:spacing w:after="0" w:line="240" w:lineRule="auto"/>
      </w:pPr>
      <w:r>
        <w:continuationSeparator/>
      </w:r>
    </w:p>
    <w:p w14:paraId="3B68B821" w14:textId="77777777" w:rsidR="008706EA" w:rsidRDefault="00870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3098" w14:textId="0EAD816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49FDF2" wp14:editId="07513A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6="http://schemas.microsoft.com/office/drawing/2014/main" xmlns:a14="http://schemas.microsoft.com/office/drawing/2010/main">
          <w:pict>
            <v:group id="Group 1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spid="_x0000_s1026" w14:anchorId="43F0B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Lx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">
              <v:shape id="Freeform 6" style="position:absolute;width:77724;height:37201;visibility:visible;mso-wrap-style:square;v-text-anchor:top" coordsize="872,453" o:spid="_x0000_s1027" fillcolor="#ffd966 [3205]" stroked="f" path="m,c,453,,453,,453,23,401,52,353,87,310v7,-9,14,-17,21,-26c116,275,125,266,133,258,248,143,406,72,581,72v291,,291,,291,c872,,872,,87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style="position:absolute;top:4381;width:17382;height:18963;rotation:180;flip:x;visibility:visible;mso-wrap-style:square;v-text-anchor:top" coordsize="1738276,1896280" o:spid="_x0000_s1028" fillcolor="white [3208]" stroked="f" path="m1628881,1895780v87616,-8437,154313,-121744,71851,-198888c415301,414363,93943,93731,13603,13572l,,,329116r19162,24174c1506705,1831895,1506705,1831895,1506705,1831895v12935,12857,19403,25715,32338,32143c1568147,1889753,1599676,1898593,1628881,18957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style="position:absolute;top:571;width:24621;height:26852;rotation:180;flip:x;visibility:visible;mso-wrap-style:square;v-text-anchor:top" coordsize="2462115,2685160" o:spid="_x0000_s1029" fillcolor="#85cdc1 [3206]" stroked="f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style="position:absolute;left:67056;top:91154;width:10700;height:9502;visibility:visible;mso-wrap-style:square;v-text-anchor:top" coordsize="1070039,950237" o:spid="_x0000_s1030" fillcolor="#ffd966 [3205]" stroked="f" path="m1070039,r,950237l,950237,107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>
                <v:path arrowok="t" o:connecttype="custom" o:connectlocs="1070039,0;1070039,950237;0,950237" o:connectangles="0,0,0"/>
              </v:shape>
              <v:shape id="Freeform: Shape 30" style="position:absolute;left:57805;top:82894;width:19919;height:17762;visibility:visible;mso-wrap-style:square;v-text-anchor:top" coordsize="1991837,1776225" o:spid="_x0000_s1031" fillcolor="#85cdc1 [3206]" stroked="f" path="m1991837,r,238843l1991837,829191,925407,1776225,,1776225,1991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>
                <v:path arrowok="t" o:connecttype="custom" o:connectlocs="1991837,0;1991837,238843;1991837,829191;925407,1776225;0,1776225" o:connectangles="0,0,0,0,0"/>
              </v:shape>
              <v:shape id="Freeform 8" style="position:absolute;left:60960;top:82772;width:16795;height:16448;visibility:visible;mso-wrap-style:square;v-text-anchor:top" coordsize="194,212" o:spid="_x0000_s1032" fillcolor="#3b3838 [3207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style="position:absolute;left:51720;top:75438;width:26057;height:25152;visibility:visible;mso-wrap-style:square;v-text-anchor:top" coordsize="2605691,2515287" o:spid="_x0000_s1033" fillcolor="white [3209]" stroked="f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style="position:absolute;left:60864;top:77057;width:16957;height:16448;visibility:visible;mso-wrap-style:square;v-text-anchor:top" coordsize="194,212" o:spid="_x0000_s1034" fillcolor="#4b1919 [3204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0837537">
    <w:abstractNumId w:val="9"/>
  </w:num>
  <w:num w:numId="2" w16cid:durableId="1362513158">
    <w:abstractNumId w:val="7"/>
  </w:num>
  <w:num w:numId="3" w16cid:durableId="374894605">
    <w:abstractNumId w:val="6"/>
  </w:num>
  <w:num w:numId="4" w16cid:durableId="374893177">
    <w:abstractNumId w:val="5"/>
  </w:num>
  <w:num w:numId="5" w16cid:durableId="1726097140">
    <w:abstractNumId w:val="4"/>
  </w:num>
  <w:num w:numId="6" w16cid:durableId="271519425">
    <w:abstractNumId w:val="8"/>
  </w:num>
  <w:num w:numId="7" w16cid:durableId="997343992">
    <w:abstractNumId w:val="3"/>
  </w:num>
  <w:num w:numId="8" w16cid:durableId="240648753">
    <w:abstractNumId w:val="2"/>
  </w:num>
  <w:num w:numId="9" w16cid:durableId="600262436">
    <w:abstractNumId w:val="1"/>
  </w:num>
  <w:num w:numId="10" w16cid:durableId="96928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AE"/>
    <w:rsid w:val="000115CE"/>
    <w:rsid w:val="000828F4"/>
    <w:rsid w:val="000D3A18"/>
    <w:rsid w:val="000F1B5C"/>
    <w:rsid w:val="000F51EC"/>
    <w:rsid w:val="000F7122"/>
    <w:rsid w:val="00114A27"/>
    <w:rsid w:val="001B4EEF"/>
    <w:rsid w:val="001B689C"/>
    <w:rsid w:val="00200635"/>
    <w:rsid w:val="002306FC"/>
    <w:rsid w:val="00243D65"/>
    <w:rsid w:val="00254E0D"/>
    <w:rsid w:val="0031745B"/>
    <w:rsid w:val="0038000D"/>
    <w:rsid w:val="00385ACF"/>
    <w:rsid w:val="004153D6"/>
    <w:rsid w:val="00422757"/>
    <w:rsid w:val="00436E03"/>
    <w:rsid w:val="00475D96"/>
    <w:rsid w:val="00477474"/>
    <w:rsid w:val="004803C3"/>
    <w:rsid w:val="00480B7F"/>
    <w:rsid w:val="004A1893"/>
    <w:rsid w:val="004C4A44"/>
    <w:rsid w:val="004D507A"/>
    <w:rsid w:val="004E7458"/>
    <w:rsid w:val="005125BB"/>
    <w:rsid w:val="005264AB"/>
    <w:rsid w:val="00537F9C"/>
    <w:rsid w:val="00547D40"/>
    <w:rsid w:val="0055629A"/>
    <w:rsid w:val="00572222"/>
    <w:rsid w:val="005D3DA6"/>
    <w:rsid w:val="00616566"/>
    <w:rsid w:val="00642E91"/>
    <w:rsid w:val="006768A4"/>
    <w:rsid w:val="00744EA9"/>
    <w:rsid w:val="00752FC4"/>
    <w:rsid w:val="00757E9C"/>
    <w:rsid w:val="007B4C91"/>
    <w:rsid w:val="007D70F7"/>
    <w:rsid w:val="00830C5F"/>
    <w:rsid w:val="0083213B"/>
    <w:rsid w:val="00834A33"/>
    <w:rsid w:val="008706EA"/>
    <w:rsid w:val="00896EE1"/>
    <w:rsid w:val="008B0CBD"/>
    <w:rsid w:val="008C1482"/>
    <w:rsid w:val="008C2737"/>
    <w:rsid w:val="008D0AA7"/>
    <w:rsid w:val="0090401D"/>
    <w:rsid w:val="00912A0A"/>
    <w:rsid w:val="009468D3"/>
    <w:rsid w:val="00A17117"/>
    <w:rsid w:val="00A5578C"/>
    <w:rsid w:val="00A763AE"/>
    <w:rsid w:val="00AB3C77"/>
    <w:rsid w:val="00AC1A6E"/>
    <w:rsid w:val="00AD404C"/>
    <w:rsid w:val="00B40F1A"/>
    <w:rsid w:val="00B63133"/>
    <w:rsid w:val="00BC0F0A"/>
    <w:rsid w:val="00C11980"/>
    <w:rsid w:val="00C15223"/>
    <w:rsid w:val="00C37964"/>
    <w:rsid w:val="00CB0809"/>
    <w:rsid w:val="00CF46CA"/>
    <w:rsid w:val="00D04123"/>
    <w:rsid w:val="00D06525"/>
    <w:rsid w:val="00D149F1"/>
    <w:rsid w:val="00D36106"/>
    <w:rsid w:val="00DA1945"/>
    <w:rsid w:val="00DC7840"/>
    <w:rsid w:val="00E10E4B"/>
    <w:rsid w:val="00E5646A"/>
    <w:rsid w:val="00E821ED"/>
    <w:rsid w:val="00E82997"/>
    <w:rsid w:val="00F71D73"/>
    <w:rsid w:val="00F763B1"/>
    <w:rsid w:val="00FA402E"/>
    <w:rsid w:val="00FB49C2"/>
    <w:rsid w:val="0DDD7698"/>
    <w:rsid w:val="2875173E"/>
    <w:rsid w:val="3FA791BF"/>
    <w:rsid w:val="599A0AB8"/>
    <w:rsid w:val="5C0F459E"/>
    <w:rsid w:val="69D9EF25"/>
    <w:rsid w:val="77D7EB82"/>
    <w:rsid w:val="7A56D87B"/>
    <w:rsid w:val="7B041A27"/>
    <w:rsid w:val="7C2394E6"/>
    <w:rsid w:val="7F5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791BF"/>
  <w15:chartTrackingRefBased/>
  <w15:docId w15:val="{DE5BCE4A-1D67-4C99-A570-05262AFC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3B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3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7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27121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80654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621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9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91020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4532588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065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EFAC185E04F54A438BBB77D69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E0AE-CFCB-43CA-8444-A99A68CA1055}"/>
      </w:docPartPr>
      <w:docPartBody>
        <w:p w:rsidR="000275C2" w:rsidRDefault="000275C2" w:rsidP="007E216C">
          <w:pPr>
            <w:pStyle w:val="D20EFAC185E04F54A438BBB77D6987E9"/>
          </w:pPr>
          <w:r w:rsidRPr="0083213B">
            <w:t>987 6th Ave Santa Fe, NM 87654</w:t>
          </w:r>
        </w:p>
      </w:docPartBody>
    </w:docPart>
    <w:docPart>
      <w:docPartPr>
        <w:name w:val="B8B235C981024BE3920628A0D056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B461-8CAC-4D8F-8D21-EFD92BB09A93}"/>
      </w:docPartPr>
      <w:docPartBody>
        <w:p w:rsidR="000275C2" w:rsidRDefault="000275C2" w:rsidP="007E216C">
          <w:pPr>
            <w:pStyle w:val="B8B235C981024BE3920628A0D056E358"/>
          </w:pPr>
          <w:r w:rsidRPr="0083213B">
            <w:t>806-555-0186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CE"/>
    <w:rsid w:val="000275C2"/>
    <w:rsid w:val="000B0F2C"/>
    <w:rsid w:val="002378E6"/>
    <w:rsid w:val="00243D65"/>
    <w:rsid w:val="003D52B2"/>
    <w:rsid w:val="00480719"/>
    <w:rsid w:val="0048432F"/>
    <w:rsid w:val="004D030B"/>
    <w:rsid w:val="004E2FCE"/>
    <w:rsid w:val="00610107"/>
    <w:rsid w:val="00641024"/>
    <w:rsid w:val="00723850"/>
    <w:rsid w:val="0072490C"/>
    <w:rsid w:val="00774659"/>
    <w:rsid w:val="00774DBE"/>
    <w:rsid w:val="00791C0A"/>
    <w:rsid w:val="007E216C"/>
    <w:rsid w:val="007E7437"/>
    <w:rsid w:val="00834092"/>
    <w:rsid w:val="008721C5"/>
    <w:rsid w:val="008E2EF6"/>
    <w:rsid w:val="0097194A"/>
    <w:rsid w:val="00976EB9"/>
    <w:rsid w:val="009D16C8"/>
    <w:rsid w:val="009E5076"/>
    <w:rsid w:val="009F2980"/>
    <w:rsid w:val="00B97FC6"/>
    <w:rsid w:val="00BC154A"/>
    <w:rsid w:val="00BF68D9"/>
    <w:rsid w:val="00C6419C"/>
    <w:rsid w:val="00CE279A"/>
    <w:rsid w:val="00D25DCF"/>
    <w:rsid w:val="00DF15CE"/>
    <w:rsid w:val="00E162DE"/>
    <w:rsid w:val="00E56E23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5C2"/>
    <w:rPr>
      <w:color w:val="2E74B5" w:themeColor="accent5" w:themeShade="BF"/>
      <w:sz w:val="22"/>
    </w:rPr>
  </w:style>
  <w:style w:type="paragraph" w:customStyle="1" w:styleId="D20EFAC185E04F54A438BBB77D6987E9">
    <w:name w:val="D20EFAC185E04F54A438BBB77D6987E9"/>
    <w:rsid w:val="007E21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B235C981024BE3920628A0D056E358">
    <w:name w:val="B8B235C981024BE3920628A0D056E358"/>
    <w:rsid w:val="007E21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E2FCE"/>
    <w:pPr>
      <w:spacing w:after="0" w:line="240" w:lineRule="auto"/>
      <w:ind w:left="-720" w:right="-720"/>
    </w:pPr>
    <w:rPr>
      <w:rFonts w:eastAsiaTheme="minorHAnsi" w:cstheme="minorBidi"/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4E2FCE"/>
    <w:rPr>
      <w:rFonts w:eastAsiaTheme="minorHAnsi"/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paragraph" w:customStyle="1" w:styleId="9A7F66A9B35F40479E86410A91E2211C">
    <w:name w:val="9A7F66A9B35F40479E86410A91E2211C"/>
    <w:rsid w:val="007E21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8D9"/>
    <w:pPr>
      <w:spacing w:after="120"/>
      <w:ind w:left="360"/>
    </w:pPr>
    <w:rPr>
      <w:rFonts w:eastAsiaTheme="minorHAnsi" w:cstheme="minorBidi"/>
      <w:color w:val="323E4F" w:themeColor="text2" w:themeShade="BF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8D9"/>
    <w:rPr>
      <w:rFonts w:eastAsiaTheme="minorHAnsi"/>
      <w:color w:val="323E4F" w:themeColor="text2" w:themeShade="BF"/>
    </w:rPr>
  </w:style>
  <w:style w:type="table" w:styleId="GridTable2">
    <w:name w:val="Grid Table 2"/>
    <w:basedOn w:val="TableNormal"/>
    <w:uiPriority w:val="47"/>
    <w:rsid w:val="00C6419C"/>
    <w:pPr>
      <w:spacing w:after="0" w:line="240" w:lineRule="auto"/>
    </w:pPr>
    <w:rPr>
      <w:rFonts w:eastAsiaTheme="minorHAnsi"/>
      <w:color w:val="323E4F" w:themeColor="text2" w:themeShade="BF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E216C"/>
    <w:pPr>
      <w:spacing w:after="0" w:line="240" w:lineRule="auto"/>
    </w:pPr>
    <w:rPr>
      <w:rFonts w:eastAsiaTheme="minorHAnsi"/>
      <w:color w:val="323E4F" w:themeColor="text2" w:themeShade="BF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0275C2"/>
    <w:pPr>
      <w:spacing w:after="960" w:line="240" w:lineRule="auto"/>
    </w:pPr>
    <w:rPr>
      <w:rFonts w:eastAsia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0275C2"/>
    <w:rPr>
      <w:rFonts w:eastAsiaTheme="minorHAns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75C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75C2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389E6-1998-4E99-A251-58F6CF7A8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92DA1-4BFB-4A86-ACF2-172AC0F5A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FFDA1-92DB-4AB4-A83F-2D1A08E9F3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F0B354B-562E-4C46-A1F1-92499220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1600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support@documentero.com</dc:creator>
  <cp:lastModifiedBy>support@documentero.com</cp:lastModifiedBy>
  <cp:revision>2</cp:revision>
  <dcterms:created xsi:type="dcterms:W3CDTF">2024-01-21T19:31:00Z</dcterms:created>
  <dcterms:modified xsi:type="dcterms:W3CDTF">2024-01-21T19:31:00Z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c62c7f08ea6f7b60f1743340b105cb5181d598563e1e3ae37534d28eefaab0ef</vt:lpwstr>
  </property>
</Properties>
</file>